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我心中的美好世界  一只猫的旅行报告</w:t>
      </w:r>
    </w:p>
    <w:p>
      <w:r>
        <w:rPr>
          <w:rFonts w:ascii="宋体" w:hAnsi="宋体" w:eastAsia="宋体"/>
          <w:sz w:val="24"/>
        </w:rPr>
        <w:t>（日）有川浩著；尹宁译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我心中的美好世界  一只猫的旅行报告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（日）有川浩著；尹宁译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本书出售、求购地址：https://www.jiaokey.com/book/detail/13603402.html</w:t>
      </w:r>
    </w:p>
    <w:p>
      <w:r>
        <w:t>更多相关图书推荐：https://www.jiaokey.com</w:t>
      </w:r>
    </w:p>
    <w:p>
      <w:r>
        <w:t>（日）有川浩著；尹宁译 其他作品：https://www.jiaokey.com/tag/（日）有川浩著；尹宁译.html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关键词搜索：https://www.jiaokey.com/tag/我心中的美好世界  一只猫的旅行报告.html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