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且借纸遁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且借纸遁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本书出售、求购地址：https://www.jiaokey.com/book/detail/13603392.html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关键词搜索：https://www.jiaokey.com/tag/且借纸遁.html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