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中国早期艺术的文化释读  审美人类学微观研究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中国早期艺术的文化释读  审美人类学微观研究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本书出售、求购地址：https://www.jiaokey.com/book/detail/13603390.html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关键词搜索：https://www.jiaokey.com/tag/中国早期艺术的文化释读  审美人类学微观研究.html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