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第29卷  名著之前言与序言</w:t>
      </w:r>
    </w:p>
    <w:p>
      <w:r>
        <w:rPr>
          <w:rFonts w:ascii="宋体" w:hAnsi="宋体" w:eastAsia="宋体"/>
          <w:sz w:val="24"/>
        </w:rPr>
        <w:t>（英）卡克斯顿等著；（美）查尔斯·艾略特主编；罗涌洁等译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第29卷  名著之前言与序言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（英）卡克斯顿等著；（美）查尔斯·艾略特主编；罗涌洁等译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本书出售、求购地址：https://www.jiaokey.com/book/detail/13603374.html</w:t>
      </w:r>
    </w:p>
    <w:p>
      <w:r>
        <w:t>更多相关图书推荐：https://www.jiaokey.com</w:t>
      </w:r>
    </w:p>
    <w:p>
      <w:r>
        <w:t>（英）卡克斯顿等著；（美）查尔斯·艾略特主编；罗涌洁等译 其他作品：https://www.jiaokey.com/tag/（英）卡克斯顿等著；（美）查尔斯·艾略特主编；罗涌洁等译.html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第29卷  名著之前言与序言.html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