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近似串匹配关键技术及实用算法</w:t>
      </w:r>
    </w:p>
    <w:p>
      <w:r>
        <w:rPr>
          <w:rFonts w:ascii="宋体" w:hAnsi="宋体" w:eastAsia="宋体"/>
          <w:sz w:val="24"/>
        </w:rPr>
        <w:t>孙德才，王晓霞著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近似串匹配关键技术及实用算法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孙德才，王晓霞著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本书出售、求购地址：https://www.jiaokey.com/book/detail/13603372.html</w:t>
      </w:r>
    </w:p>
    <w:p>
      <w:r>
        <w:t>更多相关图书推荐：https://www.jiaokey.com</w:t>
      </w:r>
    </w:p>
    <w:p>
      <w:r>
        <w:t>孙德才，王晓霞著 其他作品：https://www.jiaokey.com/tag/孙德才，王晓霞著.html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关键词搜索：https://www.jiaokey.com/tag/近似串匹配关键技术及实用算法.html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