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书名：基于T-S模糊模型的几类模糊系统的稳定性分析与鲁棒可靠控制</w:t>
      </w:r>
    </w:p>
    <w:p>
      <w:r>
        <w:t>作者：张乐著</w:t>
      </w:r>
    </w:p>
    <w:p>
      <w:r>
        <w:t>出版社：沈阳:东北大学出版社,2014.05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基于T-S模糊模型的几类模糊系统的稳定性分析与鲁棒可靠控制 评论地址：https://www.jiaokey.com/book/detail/13603371.html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