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书名：车载移动测量系统检校理论与方法</w:t>
      </w:r>
    </w:p>
    <w:p>
      <w:r>
        <w:t>作者：韩友美，杨伯钢著</w:t>
      </w:r>
    </w:p>
    <w:p>
      <w:r>
        <w:t>出版社：北京:测绘出版社,2014.06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车载移动测量系统检校理论与方法 评论地址：https://www.jiaokey.com/book/detail/13603367.html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