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并联结构六维力传感器</w:t>
      </w:r>
    </w:p>
    <w:p>
      <w:r>
        <w:rPr>
          <w:rFonts w:ascii="宋体" w:hAnsi="宋体" w:eastAsia="宋体"/>
          <w:sz w:val="24"/>
        </w:rPr>
        <w:t>赵永生，姚建涛，侯雨雷等著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并联结构六维力传感器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赵永生，姚建涛，侯雨雷等著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本书出售、求购地址：https://www.jiaokey.com/book/detail/13603326.html</w:t>
      </w:r>
    </w:p>
    <w:p>
      <w:r>
        <w:t>更多相关图书推荐：https://www.jiaokey.com</w:t>
      </w:r>
    </w:p>
    <w:p>
      <w:r>
        <w:t>赵永生，姚建涛，侯雨雷等著 其他作品：https://www.jiaokey.com/tag/赵永生，姚建涛，侯雨雷等著.html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关键词搜索：https://www.jiaokey.com/tag/并联结构六维力传感器.html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