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书名：基于消费者效用的耐用品企业再制造策略研究</w:t>
      </w:r>
    </w:p>
    <w:p>
      <w:r>
        <w:t>作者：刘东霞著</w:t>
      </w:r>
    </w:p>
    <w:p>
      <w:r>
        <w:t>出版社：北京:科学技术文献出版社,2014.05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基于消费者效用的耐用品企业再制造策略研究 评论地址：https://www.jiaokey.com/book/detail/13603324.html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