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计算机色彩原理及应用</w:t>
      </w:r>
    </w:p>
    <w:p>
      <w:r>
        <w:rPr>
          <w:rFonts w:ascii="宋体" w:hAnsi="宋体" w:eastAsia="宋体"/>
          <w:sz w:val="24"/>
        </w:rPr>
        <w:t>胡涛，景翠宁编著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计算机色彩原理及应用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胡涛，景翠宁编著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本书出售、求购地址：https://www.jiaokey.com/book/detail/13603296.html</w:t>
      </w:r>
    </w:p>
    <w:p>
      <w:r>
        <w:t>更多相关图书推荐：https://www.jiaokey.com</w:t>
      </w:r>
    </w:p>
    <w:p>
      <w:r>
        <w:t>胡涛，景翠宁编著 其他作品：https://www.jiaokey.com/tag/胡涛，景翠宁编著.html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关键词搜索：https://www.jiaokey.com/tag/计算机色彩原理及应用.html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