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中小板上市公司IPO盈余管理行为与判别研究</w:t>
      </w:r>
    </w:p>
    <w:p>
      <w:r>
        <w:rPr>
          <w:rFonts w:ascii="宋体" w:hAnsi="宋体" w:eastAsia="宋体"/>
          <w:sz w:val="24"/>
        </w:rPr>
        <w:t>南晓莉著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中小板上市公司IPO盈余管理行为与判别研究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本书出售、求购地址：https://www.jiaokey.com/book/detail/13603287.html</w:t>
      </w:r>
    </w:p>
    <w:p>
      <w:r>
        <w:t>更多相关图书推荐：https://www.jiaokey.com</w:t>
      </w:r>
    </w:p>
    <w:p>
      <w:r>
        <w:t>南晓莉著 其他作品：https://www.jiaokey.com/tag/南晓莉著.html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关键词搜索：https://www.jiaokey.com/tag/中小板上市公司IPO盈余管理行为与判别研究.html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