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书名：一分钟经理人·打造高效团队</w:t>
      </w:r>
    </w:p>
    <w:p>
      <w:r>
        <w:t>作者：（美）肯布兰佳唐纳德卡鲁尤尼斯帕里西-卡鲁</w:t>
      </w:r>
    </w:p>
    <w:p>
      <w:r>
        <w:t>出版社：北京：中信出版社</w:t>
      </w:r>
    </w:p>
    <w:p>
      <w:r>
        <w:t>出版日期：2014</w:t>
      </w:r>
    </w:p>
    <w:p>
      <w:r>
        <w:t>总页数：145</w:t>
      </w:r>
    </w:p>
    <w:p>
      <w:r>
        <w:t>更多请访问教客网: www.jiaokey.com</w:t>
      </w:r>
    </w:p>
    <w:p>
      <w:r>
        <w:t>一分钟经理人·打造高效团队 评论地址：https://www.jiaokey.com/book/detail/13603229.html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