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作者：张海枝主编；饶欣，魏秀丽，徐刚等副主编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人力资源管理 评论地址：https://www.jiaokey.com/book/detail/13603179.html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