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云创业平台  企业孵化器视域下的大学生创业教育模式研究</w:t>
      </w:r>
    </w:p>
    <w:p>
      <w:r>
        <w:rPr>
          <w:rFonts w:ascii="宋体" w:hAnsi="宋体" w:eastAsia="宋体"/>
          <w:sz w:val="24"/>
        </w:rPr>
        <w:t>王宪明，王立平著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云创业平台  企业孵化器视域下的大学生创业教育模式研究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王宪明，王立平著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高技术企业-企业孵化器-关系-大学生-创造教育-研究-中国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本书出售、求购地址：https://www.jiaokey.com/book/detail/13603178.html</w:t>
      </w:r>
    </w:p>
    <w:p>
      <w:r>
        <w:t>更多相关图书推荐：https://www.jiaokey.com</w:t>
      </w:r>
    </w:p>
    <w:p>
      <w:r>
        <w:t>王宪明，王立平著 其他作品：https://www.jiaokey.com/tag/王宪明，王立平著.html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关键词搜索：https://www.jiaokey.com/tag/高技术企业-企业孵化器-关系-大学生-创造教育-研究-中国.html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