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富人为什么富  金融自由的奥秘</w:t>
      </w:r>
    </w:p>
    <w:p>
      <w:r>
        <w:rPr>
          <w:rFonts w:ascii="宋体" w:hAnsi="宋体" w:eastAsia="宋体"/>
          <w:sz w:val="24"/>
        </w:rPr>
        <w:t>（爱尔兰）保罗·A.奥弗里著；罗雅琴译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富人为什么富  金融自由的奥秘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（爱尔兰）保罗·A.奥弗里著；罗雅琴译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本书出售、求购地址：https://www.jiaokey.com/book/detail/13603170.html</w:t>
      </w:r>
    </w:p>
    <w:p>
      <w:r>
        <w:t>更多相关图书推荐：https://www.jiaokey.com</w:t>
      </w:r>
    </w:p>
    <w:p>
      <w:r>
        <w:t>（爱尔兰）保罗·A.奥弗里著；罗雅琴译 其他作品：https://www.jiaokey.com/tag/（爱尔兰）保罗·A.奥弗里著；罗雅琴译.html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关键词搜索：https://www.jiaokey.com/tag/富人为什么富  金融自由的奥秘.html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