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书名：集体土地上房屋征收补偿价值的法律分析</w:t>
      </w:r>
    </w:p>
    <w:p>
      <w:r>
        <w:t>作者：凌学东著</w:t>
      </w:r>
    </w:p>
    <w:p>
      <w:r>
        <w:t>出版社：北京：中国法制出版社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集体土地上房屋征收补偿价值的法律分析 评论地址：https://www.jiaokey.com/book/detail/13603168.html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