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明清史学术文库  清代赋税政策研究1644-1840年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明清史学术文库  清代赋税政策研究1644-1840年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赋税制度-研究-中国-1644-1840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本书出售、求购地址：https://www.jiaokey.com/book/detail/13603153.html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关键词搜索：https://www.jiaokey.com/tag/赋税制度-研究-中国-1644-1840.html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