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不可饶恕的人  下</w:t>
      </w:r>
    </w:p>
    <w:p>
      <w:r>
        <w:rPr>
          <w:rFonts w:ascii="宋体" w:hAnsi="宋体" w:eastAsia="宋体"/>
          <w:sz w:val="24"/>
        </w:rPr>
        <w:t>（日）辻原登著；周保雄，戴建方译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不可饶恕的人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（日）辻原登著；周保雄，戴建方译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本书出售、求购地址：https://www.jiaokey.com/book/detail/13603144.html</w:t>
      </w:r>
    </w:p>
    <w:p>
      <w:r>
        <w:t>更多相关图书推荐：https://www.jiaokey.com</w:t>
      </w:r>
    </w:p>
    <w:p>
      <w:r>
        <w:t>（日）辻原登著；周保雄，戴建方译 其他作品：https://www.jiaokey.com/tag/（日）辻原登著；周保雄，戴建方译.html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关键词搜索：https://www.jiaokey.com/tag/不可饶恕的人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