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网络口碑可信度对网络购买意愿的影响研究</w:t>
      </w:r>
    </w:p>
    <w:p>
      <w:r>
        <w:rPr>
          <w:rFonts w:ascii="宋体" w:hAnsi="宋体" w:eastAsia="宋体"/>
          <w:sz w:val="24"/>
        </w:rPr>
        <w:t>窦光华著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383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031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383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网络口碑可信度对网络购买意愿的影响研究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网络营销-研究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本书出售、求购地址：https://www.jiaokey.com/book/detail/13603142.html</w:t>
      </w:r>
    </w:p>
    <w:p>
      <w:r>
        <w:t>更多相关图书推荐：https://www.jiaokey.com</w:t>
      </w:r>
    </w:p>
    <w:p>
      <w:r>
        <w:t>窦光华著 其他作品：https://www.jiaokey.com/tag/窦光华著.html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关键词搜索：https://www.jiaokey.com/tag/网络营销-研究.html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