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书名：一个艺术迷的自白  佩姬·古根海姆自传</w:t>
      </w:r>
    </w:p>
    <w:p>
      <w:r>
        <w:t>作者：（美）佩&lt;font color=Red&gt;姬&lt;/font&gt;·古根海姆著；徐小丹译</w:t>
      </w:r>
    </w:p>
    <w:p>
      <w:r>
        <w:t>出版社：北京:中国青年出版社,2014.05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一个艺术迷的自白  佩姬·古根海姆自传 评论地址：https://www.jiaokey.com/book/detail/13603135.html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