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衍生数学 数字算法设计工具</w:t>
      </w:r>
    </w:p>
    <w:p>
      <w:r>
        <w:rPr>
          <w:rFonts w:ascii="宋体" w:hAnsi="宋体" w:eastAsia="宋体"/>
          <w:sz w:val="24"/>
        </w:rPr>
        <w:t>（美）罗伯特 L.纳文著；姜昕，万正勇译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衍生数学 数字算法设计工具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L.纳文著；姜昕，万正勇译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本书出售、求购地址：https://www.jiaokey.com/book/detail/13603103.html</w:t>
      </w:r>
    </w:p>
    <w:p>
      <w:r>
        <w:t>更多相关图书推荐：https://www.jiaokey.com</w:t>
      </w:r>
    </w:p>
    <w:p>
      <w:r>
        <w:t>（美）罗伯特 L.纳文著；姜昕，万正勇译 其他作品：https://www.jiaokey.com/tag/（美）罗伯特 L.纳文著；姜昕，万正勇译.html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关键词搜索：https://www.jiaokey.com/tag/衍生数学 数字算法设计工具.html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