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书名：影响世界的金榜演讲词</w:t>
      </w:r>
    </w:p>
    <w:p>
      <w:r>
        <w:t>作者：于艳梅，李伟凯主编</w:t>
      </w:r>
    </w:p>
    <w:p>
      <w:r>
        <w:t>出版社：北京：首都师范大学出版社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影响世界的金榜演讲词 评论地址：https://www.jiaokey.com/book/detail/13603074.html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