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后霍梅尼时代伊朗政治发展研究</w:t>
      </w:r>
    </w:p>
    <w:p>
      <w:r>
        <w:rPr>
          <w:rFonts w:ascii="宋体" w:hAnsi="宋体" w:eastAsia="宋体"/>
          <w:sz w:val="24"/>
        </w:rPr>
        <w:t>蒋真著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后霍梅尼时代伊朗政治发展研究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本书出售、求购地址：https://www.jiaokey.com/book/detail/13603070.html</w:t>
      </w:r>
    </w:p>
    <w:p>
      <w:r>
        <w:t>更多相关图书推荐：https://www.jiaokey.com</w:t>
      </w:r>
    </w:p>
    <w:p>
      <w:r>
        <w:t>蒋真著 其他作品：https://www.jiaokey.com/tag/蒋真著.html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关键词搜索：https://www.jiaokey.com/tag/后霍梅尼时代伊朗政治发展研究.html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