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从“湖畔”到“海上”  白马湖作家群的形成及流变</w:t>
      </w:r>
    </w:p>
    <w:p>
      <w:r>
        <w:rPr>
          <w:rFonts w:ascii="宋体" w:hAnsi="宋体" w:eastAsia="宋体"/>
          <w:sz w:val="24"/>
        </w:rPr>
        <w:t>陈星，朱晓江著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从“湖畔”到“海上”  白马湖作家群的形成及流变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陈星，朱晓江著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本书出售、求购地址：https://www.jiaokey.com/book/detail/13603064.html</w:t>
      </w:r>
    </w:p>
    <w:p>
      <w:r>
        <w:t>更多相关图书推荐：https://www.jiaokey.com</w:t>
      </w:r>
    </w:p>
    <w:p>
      <w:r>
        <w:t>陈星，朱晓江著 其他作品：https://www.jiaokey.com/tag/陈星，朱晓江著.html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关键词搜索：https://www.jiaokey.com/tag/从“湖畔”到“海上”  白马湖作家群的形成及流变.html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