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游戏化革命  未来商业模式的驱动力</w:t>
      </w:r>
    </w:p>
    <w:p>
      <w:r>
        <w:rPr>
          <w:rFonts w:ascii="宋体" w:hAnsi="宋体" w:eastAsia="宋体"/>
          <w:sz w:val="24"/>
        </w:rPr>
        <w:t>（美）盖布兹彻曼乔斯琳林德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游戏化革命  未来商业模式的驱动力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（美）盖布兹彻曼乔斯琳林德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本书出售、求购地址：https://www.jiaokey.com/book/detail/13603060.html</w:t>
      </w:r>
    </w:p>
    <w:p>
      <w:r>
        <w:t>更多相关图书推荐：https://www.jiaokey.com</w:t>
      </w:r>
    </w:p>
    <w:p>
      <w:r>
        <w:t>（美）盖布兹彻曼乔斯琳林德 其他作品：https://www.jiaokey.com/tag/（美）盖布兹彻曼乔斯琳林德.html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关键词搜索：https://www.jiaokey.com/tag/游戏化革命  未来商业模式的驱动力.html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