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书名：预言家的博弈  预测和改变未来世界的新逻辑</w:t>
      </w:r>
    </w:p>
    <w:p>
      <w:r>
        <w:t>作者：布鲁斯·布尔诺·德·梅斯奎塔著；钱静译；赵文嘉译</w:t>
      </w:r>
    </w:p>
    <w:p>
      <w:r>
        <w:t>出版社：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预言家的博弈  预测和改变未来世界的新逻辑 评论地址：https://www.jiaokey.com/book/detail/13603052.html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