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贸易、环境与城市化  基于开放经济的理论、模型与实证研究</w:t>
      </w:r>
    </w:p>
    <w:p>
      <w:r>
        <w:rPr>
          <w:rFonts w:ascii="宋体" w:hAnsi="宋体" w:eastAsia="宋体"/>
          <w:sz w:val="24"/>
        </w:rPr>
        <w:t>刘耀彬著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贸易、环境与城市化  基于开放经济的理论、模型与实证研究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本书出售、求购地址：https://www.jiaokey.com/book/detail/13603051.html</w:t>
      </w:r>
    </w:p>
    <w:p>
      <w:r>
        <w:t>更多相关图书推荐：https://www.jiaokey.com</w:t>
      </w:r>
    </w:p>
    <w:p>
      <w:r>
        <w:t>刘耀彬著 其他作品：https://www.jiaokey.com/tag/刘耀彬著.html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关键词搜索：https://www.jiaokey.com/tag/贸易、环境与城市化  基于开放经济的理论、模型与实证研究.html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