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书名：会计学案例  第2版</w:t>
      </w:r>
    </w:p>
    <w:p>
      <w:r>
        <w:t>作者：张其秀主编；于团叶副主编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总页数：217</w:t>
      </w:r>
    </w:p>
    <w:p>
      <w:r>
        <w:t>更多请访问教客网: www.jiaokey.com</w:t>
      </w:r>
    </w:p>
    <w:p>
      <w:r>
        <w:t>会计学案例  第2版 评论地址：https://www.jiaokey.com/book/detail/13603015.html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