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说好永远陪伴你</w:t>
      </w:r>
    </w:p>
    <w:p>
      <w:r>
        <w:rPr>
          <w:rFonts w:ascii="宋体" w:hAnsi="宋体" w:eastAsia="宋体"/>
          <w:sz w:val="24"/>
        </w:rPr>
        <w:t>（美）W，布鲁斯·卡梅隆著；王黎娜译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说好永远陪伴你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（美）W，布鲁斯·卡梅隆著；王黎娜译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本书出售、求购地址：https://www.jiaokey.com/book/detail/13602996.html</w:t>
      </w:r>
    </w:p>
    <w:p>
      <w:r>
        <w:t>更多相关图书推荐：https://www.jiaokey.com</w:t>
      </w:r>
    </w:p>
    <w:p>
      <w:r>
        <w:t>（美）W，布鲁斯·卡梅隆著；王黎娜译 其他作品：https://www.jiaokey.com/tag/（美）W，布鲁斯·卡梅隆著；王黎娜译.html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关键词搜索：https://www.jiaokey.com/tag/说好永远陪伴你.html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