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书名：钱学森学派  一个科学技术体系学在东方崛起</w:t>
      </w:r>
    </w:p>
    <w:p>
      <w:r>
        <w:t>作者：徐德明，俞薇薇，蒋惠琴编著</w:t>
      </w:r>
    </w:p>
    <w:p>
      <w:r>
        <w:t>出版社：武汉：武汉大学出版社</w:t>
      </w:r>
    </w:p>
    <w:p>
      <w:r>
        <w:t>出版日期：2014.06</w:t>
      </w:r>
    </w:p>
    <w:p>
      <w:r>
        <w:t>总页数：234</w:t>
      </w:r>
    </w:p>
    <w:p>
      <w:r>
        <w:t>更多请访问教客网: www.jiaokey.com</w:t>
      </w:r>
    </w:p>
    <w:p>
      <w:r>
        <w:t>钱学森学派  一个科学技术体系学在东方崛起 评论地址：https://www.jiaokey.com/book/detail/13602987.html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