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中国现代文学翻译版本闻见录续集  1901-1949</w:t>
      </w:r>
    </w:p>
    <w:p>
      <w:r>
        <w:rPr>
          <w:rFonts w:ascii="宋体" w:hAnsi="宋体" w:eastAsia="宋体"/>
          <w:sz w:val="24"/>
        </w:rPr>
        <w:t>张泽贤著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中国现代文学翻译版本闻见录续集  1901-1949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本书出售、求购地址：https://www.jiaokey.com/book/detail/13602976.html</w:t>
      </w:r>
    </w:p>
    <w:p>
      <w:r>
        <w:t>更多相关图书推荐：https://www.jiaokey.com</w:t>
      </w:r>
    </w:p>
    <w:p>
      <w:r>
        <w:t>张泽贤著 其他作品：https://www.jiaokey.com/tag/张泽贤著.html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关键词搜索：https://www.jiaokey.com/tag/中国现代文学翻译版本闻见录续集  1901-1949.html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