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软性因素对江西经济增长的理论与实证研究</w:t>
      </w:r>
    </w:p>
    <w:p>
      <w:r>
        <w:rPr>
          <w:rFonts w:ascii="宋体" w:hAnsi="宋体" w:eastAsia="宋体"/>
          <w:sz w:val="24"/>
        </w:rPr>
        <w:t>陈运平，黄小勇著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软性因素对江西经济增长的理论与实证研究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陈运平，黄小勇著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本书出售、求购地址：https://www.jiaokey.com/book/detail/13602953.html</w:t>
      </w:r>
    </w:p>
    <w:p>
      <w:r>
        <w:t>更多相关图书推荐：https://www.jiaokey.com</w:t>
      </w:r>
    </w:p>
    <w:p>
      <w:r>
        <w:t>陈运平，黄小勇著 其他作品：https://www.jiaokey.com/tag/陈运平，黄小勇著.html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关键词搜索：https://www.jiaokey.com/tag/软性因素对江西经济增长的理论与实证研究.html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