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书名：李开复非常道 世界因我而不同</w:t>
      </w:r>
    </w:p>
    <w:p>
      <w:r>
        <w:t>作者：李大伟著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李开复非常道 世界因我而不同 评论地址：https://www.jiaokey.com/book/detail/13602951.html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