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马云非常道  我的成功不是偶然</w:t>
      </w:r>
    </w:p>
    <w:p>
      <w:r>
        <w:rPr>
          <w:rFonts w:ascii="宋体" w:hAnsi="宋体" w:eastAsia="宋体"/>
          <w:sz w:val="24"/>
        </w:rPr>
        <w:t>甘开全著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马云非常道  我的成功不是偶然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甘开全著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本书出售、求购地址：https://www.jiaokey.com/book/detail/13602950.html</w:t>
      </w:r>
    </w:p>
    <w:p>
      <w:r>
        <w:t>更多相关图书推荐：https://www.jiaokey.com</w:t>
      </w:r>
    </w:p>
    <w:p>
      <w:r>
        <w:t>甘开全著 其他作品：https://www.jiaokey.com/tag/甘开全著.html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关键词搜索：https://www.jiaokey.com/tag/马云非常道  我的成功不是偶然.html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