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  一部文化史  a cultural history</w:t>
      </w:r>
    </w:p>
    <w:p>
      <w:r>
        <w:rPr>
          <w:rFonts w:ascii="宋体" w:hAnsi="宋体" w:eastAsia="宋体"/>
          <w:sz w:val="24"/>
        </w:rPr>
        <w:t>（英）蒂姆·阿姆斯特朗（Tim Armstrong）著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  一部文化史  a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（英）蒂姆·阿姆斯特朗（Tim Armstrong）著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本书出售、求购地址：https://www.jiaokey.com/book/detail/13602949.html</w:t>
      </w:r>
    </w:p>
    <w:p>
      <w:r>
        <w:t>更多相关图书推荐：https://www.jiaokey.com</w:t>
      </w:r>
    </w:p>
    <w:p>
      <w:r>
        <w:t>（英）蒂姆·阿姆斯特朗（Tim Armstrong）著 其他作品：https://www.jiaokey.com/tag/（英）蒂姆·阿姆斯特朗（Tim Armstrong）著.html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关键词搜索：https://www.jiaokey.com/tag/现代主义  一部文化史  a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