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中国的软实力和周边国家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中国的软实力和周边国家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本书出售、求购地址：https://www.jiaokey.com/book/detail/13602928.html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关键词搜索：https://www.jiaokey.com/tag/中国的软实力和周边国家.html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