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蒙古族及呼伦贝尔诸民族族源关系研究</w:t>
      </w:r>
    </w:p>
    <w:p>
      <w:r>
        <w:rPr>
          <w:rFonts w:ascii="宋体" w:hAnsi="宋体" w:eastAsia="宋体"/>
          <w:sz w:val="24"/>
        </w:rPr>
        <w:t>汪立珍主编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蒙古族及呼伦贝尔诸民族族源关系研究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本书出售、求购地址：https://www.jiaokey.com/book/detail/13602912.html</w:t>
      </w:r>
    </w:p>
    <w:p>
      <w:r>
        <w:t>更多相关图书推荐：https://www.jiaokey.com</w:t>
      </w:r>
    </w:p>
    <w:p>
      <w:r>
        <w:t>汪立珍主编 其他作品：https://www.jiaokey.com/tag/汪立珍主编.html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关键词搜索：https://www.jiaokey.com/tag/蒙古族及呼伦贝尔诸民族族源关系研究.html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