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《存在与时间》释义  上</w:t>
      </w:r>
    </w:p>
    <w:p>
      <w:r>
        <w:rPr>
          <w:rFonts w:ascii="宋体" w:hAnsi="宋体" w:eastAsia="宋体"/>
          <w:sz w:val="24"/>
        </w:rPr>
        <w:t>张汝伦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《存在与时间》释义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9787208122109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海德格尔,M.（1889-1976）-存在主义-哲学思想-研究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存在主义(生存主义)</w:t>
            </w:r>
          </w:p>
        </w:tc>
      </w:tr>
    </w:tbl>
    <w:p/>
    <w:p>
      <w:r>
        <w:t>本书出售、求购地址：https://www.jiaokey.com/book/detail/13602908.html</w:t>
      </w:r>
    </w:p>
    <w:p>
      <w:r>
        <w:t>更多存在主义(生存主义)图书推荐：https://www.jiaokey.com</w:t>
      </w:r>
    </w:p>
    <w:p>
      <w:r>
        <w:t>张汝伦 其他作品：https://www.jiaokey.com/tag/张汝伦.html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关键词搜索：https://www.jiaokey.com/tag/海德格尔,M.（1889-1976）-存在主义-哲学思想-研究.html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