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萨迦选集  中世纪北欧文学的瑰宝  下</w:t>
      </w:r>
    </w:p>
    <w:p>
      <w:r>
        <w:rPr>
          <w:rFonts w:ascii="宋体" w:hAnsi="宋体" w:eastAsia="宋体"/>
          <w:sz w:val="24"/>
        </w:rPr>
        <w:t>石琴娥主编；周景兴译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萨迦选集  中世纪北欧文学的瑰宝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石琴娥主编；周景兴译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本书出售、求购地址：https://www.jiaokey.com/book/detail/13602897.html</w:t>
      </w:r>
    </w:p>
    <w:p>
      <w:r>
        <w:t>更多相关图书推荐：https://www.jiaokey.com</w:t>
      </w:r>
    </w:p>
    <w:p>
      <w:r>
        <w:t>石琴娥主编；周景兴译 其他作品：https://www.jiaokey.com/tag/石琴娥主编；周景兴译.html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关键词搜索：https://www.jiaokey.com/tag/萨迦选集  中世纪北欧文学的瑰宝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