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诙谐及其与潜意识的关系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诙谐及其与潜意识的关系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本书出售、求购地址：https://www.jiaokey.com/book/detail/13602892.html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关键词搜索：https://www.jiaokey.com/tag/诙谐及其与潜意识的关系.html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