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书名：盛世危言  远观中国大战略</w:t>
      </w:r>
    </w:p>
    <w:p>
      <w:r>
        <w:t>作者：（美）薛理泰著</w:t>
      </w:r>
    </w:p>
    <w:p>
      <w:r>
        <w:t>出版社：北京:东方出版社,2014.08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盛世危言  远观中国大战略 评论地址：https://www.jiaokey.com/book/detail/13602878.html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