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非法流失文物追索中的法律冲突及中国的选择</w:t>
      </w:r>
    </w:p>
    <w:p>
      <w:r>
        <w:rPr>
          <w:rFonts w:ascii="宋体" w:hAnsi="宋体" w:eastAsia="宋体"/>
          <w:sz w:val="24"/>
        </w:rPr>
        <w:t>白红平著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非法流失文物追索中的法律冲突及中国的选择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本书出售、求购地址：https://www.jiaokey.com/book/detail/13602873.html</w:t>
      </w:r>
    </w:p>
    <w:p>
      <w:r>
        <w:t>更多相关图书推荐：https://www.jiaokey.com</w:t>
      </w:r>
    </w:p>
    <w:p>
      <w:r>
        <w:t>白红平著 其他作品：https://www.jiaokey.com/tag/白红平著.html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关键词搜索：https://www.jiaokey.com/tag/非法流失文物追索中的法律冲突及中国的选择.html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