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成功者必须学会的资源整合术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成功者必须学会的资源整合术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本书出售、求购地址：https://www.jiaokey.com/book/detail/13602864.html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关键词搜索：https://www.jiaokey.com/tag/成功者必须学会的资源整合术.html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