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公共管理硕士（MPA）教学案例汇编</w:t>
      </w:r>
    </w:p>
    <w:p>
      <w:r>
        <w:rPr>
          <w:rFonts w:ascii="宋体" w:hAnsi="宋体" w:eastAsia="宋体"/>
          <w:sz w:val="24"/>
        </w:rPr>
        <w:t>雷国胜主编；钟新昌，段晓凯，白玉等副主编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公共管理硕士（MPA）教学案例汇编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雷国胜主编；钟新昌，段晓凯，白玉等副主编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本书出售、求购地址：https://www.jiaokey.com/book/detail/13602847.html</w:t>
      </w:r>
    </w:p>
    <w:p>
      <w:r>
        <w:t>更多相关图书推荐：https://www.jiaokey.com</w:t>
      </w:r>
    </w:p>
    <w:p>
      <w:r>
        <w:t>雷国胜主编；钟新昌，段晓凯，白玉等副主编 其他作品：https://www.jiaokey.com/tag/雷国胜主编；钟新昌，段晓凯，白玉等副主编.html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关键词搜索：https://www.jiaokey.com/tag/公共管理硕士（MPA）教学案例汇编.html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