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书名：镜头中的上海交巡警</w:t>
      </w:r>
    </w:p>
    <w:p>
      <w:r>
        <w:t>作者：朱伟明总策划；张准民，陈元高，王梅根等策划</w:t>
      </w:r>
    </w:p>
    <w:p>
      <w:r>
        <w:t>出版社：上海市公安局交通警察总队</w:t>
      </w:r>
    </w:p>
    <w:p>
      <w:r>
        <w:t>出版日期：2003.12</w:t>
      </w:r>
    </w:p>
    <w:p>
      <w:r>
        <w:t>总页数：85</w:t>
      </w:r>
    </w:p>
    <w:p>
      <w:r>
        <w:t>更多请访问教客网: www.jiaokey.com</w:t>
      </w:r>
    </w:p>
    <w:p>
      <w:r>
        <w:t>镜头中的上海交巡警 评论地址：https://www.jiaokey.com/book/detail/13602840.html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