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前进中的上海巡警</w:t>
      </w:r>
    </w:p>
    <w:p>
      <w:r>
        <w:rPr>
          <w:rFonts w:ascii="宋体" w:hAnsi="宋体" w:eastAsia="宋体"/>
          <w:sz w:val="24"/>
        </w:rPr>
        <w:t>陈家鳌主编；王贵达，沈龙飞，朱耀达等副主编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前进中的上海巡警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陈家鳌主编；王贵达，沈龙飞，朱耀达等副主编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上海市公安局巡警总队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本书出售、求购地址：https://www.jiaokey.com/book/detail/13602839.html</w:t>
      </w:r>
    </w:p>
    <w:p>
      <w:r>
        <w:t>更多相关图书推荐：https://www.jiaokey.com</w:t>
      </w:r>
    </w:p>
    <w:p>
      <w:r>
        <w:t>陈家鳌主编；王贵达，沈龙飞，朱耀达等副主编 其他作品：https://www.jiaokey.com/tag/陈家鳌主编；王贵达，沈龙飞，朱耀达等副主编.html</w:t>
      </w:r>
    </w:p>
    <w:p>
      <w:r>
        <w:t>上海市公安局巡警总队 出版图书：https://www.jiaokey.com/tag/上海市公安局巡警总队.html</w:t>
      </w:r>
    </w:p>
    <w:p>
      <w:r>
        <w:t>关键词搜索：https://www.jiaokey.com/tag/前进中的上海巡警.html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