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人民在我心中  首届全国公安院校培训基地师生文艺大赛暨汇报演出</w:t>
      </w:r>
    </w:p>
    <w:p>
      <w:r>
        <w:rPr>
          <w:rFonts w:ascii="宋体" w:hAnsi="宋体" w:eastAsia="宋体"/>
          <w:sz w:val="24"/>
        </w:rPr>
        <w:t>陈延超主编；訾磊，梁晋云副主编；樊京玉编审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人民在我心中  首届全国公安院校培训基地师生文艺大赛暨汇报演出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陈延超主编；訾磊，梁晋云副主编；樊京玉编审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公安部政治部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本书出售、求购地址：https://www.jiaokey.com/book/detail/13602838.html</w:t>
      </w:r>
    </w:p>
    <w:p>
      <w:r>
        <w:t>更多相关图书推荐：https://www.jiaokey.com</w:t>
      </w:r>
    </w:p>
    <w:p>
      <w:r>
        <w:t>陈延超主编；訾磊，梁晋云副主编；樊京玉编审 其他作品：https://www.jiaokey.com/tag/陈延超主编；訾磊，梁晋云副主编；樊京玉编审.html</w:t>
      </w:r>
    </w:p>
    <w:p>
      <w:r>
        <w:t>公安部政治部 出版图书：https://www.jiaokey.com/tag/公安部政治部.html</w:t>
      </w:r>
    </w:p>
    <w:p>
      <w:r>
        <w:t>关键词搜索：https://www.jiaokey.com/tag/人民在我心中  首届全国公安院校培训基地师生文艺大赛暨汇报演出.html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