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血战库伦加尔山谷  美军173空降旅阿富汗反恐实录</w:t>
      </w:r>
    </w:p>
    <w:p>
      <w:r>
        <w:rPr>
          <w:rFonts w:ascii="宋体" w:hAnsi="宋体" w:eastAsia="宋体"/>
          <w:sz w:val="24"/>
        </w:rPr>
        <w:t>（美）荣格尔著；朱强译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血战库伦加尔山谷  美军173空降旅阿富汗反恐实录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（美）荣格尔著；朱强译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本书出售、求购地址：https://www.jiaokey.com/book/detail/13602836.html</w:t>
      </w:r>
    </w:p>
    <w:p>
      <w:r>
        <w:t>更多相关图书推荐：https://www.jiaokey.com</w:t>
      </w:r>
    </w:p>
    <w:p>
      <w:r>
        <w:t>（美）荣格尔著；朱强译 其他作品：https://www.jiaokey.com/tag/（美）荣格尔著；朱强译.html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关键词搜索：https://www.jiaokey.com/tag/血战库伦加尔山谷  美军173空降旅阿富汗反恐实录.html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