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世界24小时  地球村视觉故事</w:t>
      </w:r>
    </w:p>
    <w:p>
      <w:r>
        <w:rPr>
          <w:rFonts w:ascii="宋体" w:hAnsi="宋体" w:eastAsia="宋体"/>
          <w:sz w:val="24"/>
        </w:rPr>
        <w:t>（瑞典）维克斯特伦著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世界24小时  地球村视觉故事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（瑞典）维克斯特伦著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本书出售、求购地址：https://www.jiaokey.com/book/detail/13602810.html</w:t>
      </w:r>
    </w:p>
    <w:p>
      <w:r>
        <w:t>更多相关图书推荐：https://www.jiaokey.com</w:t>
      </w:r>
    </w:p>
    <w:p>
      <w:r>
        <w:t>（瑞典）维克斯特伦著 其他作品：https://www.jiaokey.com/tag/（瑞典）维克斯特伦著.html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关键词搜索：https://www.jiaokey.com/tag/世界24小时  地球村视觉故事.html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