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朱小蔓与朱小棣跨洋对话  出国留学与教育“立人”</w:t>
      </w:r>
    </w:p>
    <w:p>
      <w:r>
        <w:rPr>
          <w:rFonts w:ascii="宋体" w:hAnsi="宋体" w:eastAsia="宋体"/>
          <w:sz w:val="24"/>
        </w:rPr>
        <w:t>朱小蔓，朱小棣著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朱小蔓与朱小棣跨洋对话  出国留学与教育“立人”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朱小蔓，朱小棣著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本书出售、求购地址：https://www.jiaokey.com/book/detail/13602805.html</w:t>
      </w:r>
    </w:p>
    <w:p>
      <w:r>
        <w:t>更多相关图书推荐：https://www.jiaokey.com</w:t>
      </w:r>
    </w:p>
    <w:p>
      <w:r>
        <w:t>朱小蔓，朱小棣著 其他作品：https://www.jiaokey.com/tag/朱小蔓，朱小棣著.html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关键词搜索：https://www.jiaokey.com/tag/朱小蔓与朱小棣跨洋对话  出国留学与教育“立人”.html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